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4D49" w14:textId="77777777" w:rsidR="00BE06E4" w:rsidRDefault="00000000">
      <w:pPr>
        <w:pStyle w:val="Heading1"/>
      </w:pPr>
      <w:r>
        <w:t>JOELLE MONTILLO</w:t>
      </w:r>
    </w:p>
    <w:p w14:paraId="3E4DA3AA" w14:textId="77777777" w:rsidR="00BE06E4" w:rsidRDefault="00000000">
      <w:r>
        <w:t>Lyndhurst, NJ 07071</w:t>
      </w:r>
    </w:p>
    <w:p w14:paraId="438C88CC" w14:textId="77777777" w:rsidR="00BE06E4" w:rsidRDefault="00000000">
      <w:r>
        <w:t>(201) 819-5235 · montillojoelle01@gmail.com</w:t>
      </w:r>
    </w:p>
    <w:p w14:paraId="0168E45D" w14:textId="77777777" w:rsidR="00BE06E4" w:rsidRDefault="00000000">
      <w:pPr>
        <w:pStyle w:val="Heading2"/>
      </w:pPr>
      <w:r>
        <w:t>WORK HISTORY</w:t>
      </w:r>
    </w:p>
    <w:p w14:paraId="300D66A1" w14:textId="55C5BEE7" w:rsidR="00BE06E4" w:rsidRDefault="00000000">
      <w:pPr>
        <w:pStyle w:val="Heading3"/>
      </w:pPr>
      <w:r>
        <w:t>Child Care Provider</w:t>
      </w:r>
      <w:r w:rsidR="00884541">
        <w:t>: 06/2019-06/2023</w:t>
      </w:r>
    </w:p>
    <w:p w14:paraId="0D26F3BA" w14:textId="77777777" w:rsidR="00BE06E4" w:rsidRDefault="00000000">
      <w:r>
        <w:t>Jill Hodge – River Edge, NJ</w:t>
      </w:r>
    </w:p>
    <w:p w14:paraId="2A60DF41" w14:textId="77777777" w:rsidR="00BE06E4" w:rsidRDefault="00000000">
      <w:r>
        <w:t>Maintained an effective daily schedule balancing rest periods, active play, and instructional activities. Enforced rules and managed behavior using developmentally appropriate methods. Prepared healthy meals and snacks according to dietary guidelines and restrictions. Provided nurturing care for children ages 3 to 11 in a safe and engaging environment. Kept childcare areas clean, organized, and sanitized daily to promote a healthy atmosphere.</w:t>
      </w:r>
    </w:p>
    <w:p w14:paraId="6161970B" w14:textId="6D5D14FF" w:rsidR="00BE06E4" w:rsidRDefault="00000000">
      <w:pPr>
        <w:pStyle w:val="Heading3"/>
      </w:pPr>
      <w:r>
        <w:t>Coaching Staff Member</w:t>
      </w:r>
      <w:r w:rsidR="00884541">
        <w:t>- 07/2016- Current</w:t>
      </w:r>
    </w:p>
    <w:p w14:paraId="77EC5BB2" w14:textId="77777777" w:rsidR="00BE06E4" w:rsidRDefault="00000000">
      <w:r>
        <w:t>Lyndhurst Recreational Cheerleading – Lyndhurst, NJ</w:t>
      </w:r>
    </w:p>
    <w:p w14:paraId="4186A3F7" w14:textId="77777777" w:rsidR="00BE06E4" w:rsidRDefault="00000000">
      <w:r>
        <w:t>Motivated athletes to improve strength, agility, and performance through effective training routines. Assisted in organizing and participating in fundraising events to support team expenses. Evaluated individual athlete strengths to assign positions that maximized team performance. Maintained equipment and facilities to prevent accidents and ensure safety. Established performance benchmarks and monitored athlete progress throughout the season.</w:t>
      </w:r>
    </w:p>
    <w:p w14:paraId="654D0E93" w14:textId="6EFDBBB5" w:rsidR="00BE06E4" w:rsidRDefault="00000000">
      <w:pPr>
        <w:pStyle w:val="Heading3"/>
      </w:pPr>
      <w:r>
        <w:t>Front Desk Associate</w:t>
      </w:r>
      <w:r w:rsidR="00884541">
        <w:t>- 09/2020-06/2021</w:t>
      </w:r>
    </w:p>
    <w:p w14:paraId="5835010E" w14:textId="77777777" w:rsidR="00BE06E4" w:rsidRDefault="00000000">
      <w:r>
        <w:t>Strong and Shapely Gym – East Rutherford, NJ</w:t>
      </w:r>
    </w:p>
    <w:p w14:paraId="04766642" w14:textId="77777777" w:rsidR="00BE06E4" w:rsidRDefault="00000000">
      <w:r>
        <w:t>Greeted members with professionalism and enthusiasm while managing the check-in process. Answered multi-line phone systems to assist with inquiries and transfer calls to appropriate departments. Resolved customer issues promptly and escalated when necessary. Maintained organized filing systems to enhance efficiency and recordkeeping. Processed payments, fees, and deposits accurately. Reported equipment maintenance issues for immediate attention.</w:t>
      </w:r>
    </w:p>
    <w:p w14:paraId="4D3DA23B" w14:textId="615688D7" w:rsidR="00BE06E4" w:rsidRDefault="00000000">
      <w:pPr>
        <w:pStyle w:val="Heading3"/>
      </w:pPr>
      <w:r>
        <w:t>Counter Staff</w:t>
      </w:r>
      <w:r w:rsidR="00884541">
        <w:t>- 10/2019- 02/2022</w:t>
      </w:r>
    </w:p>
    <w:p w14:paraId="50858A5F" w14:textId="77777777" w:rsidR="00BE06E4" w:rsidRDefault="00000000">
      <w:r>
        <w:t>Gencarelli’s Pizzeria – Lyndhurst, NJ</w:t>
      </w:r>
    </w:p>
    <w:p w14:paraId="2E1A4FA8" w14:textId="77777777" w:rsidR="00BE06E4" w:rsidRDefault="00000000">
      <w:r>
        <w:t xml:space="preserve">Handled multiple customer orders efficiently in a fast-paced environment. Maintained cleanliness and organization of the dining area and condiment stations. Processed payments accurately using a point-of-sale system. Resolved customer complaints courteously to </w:t>
      </w:r>
      <w:r>
        <w:lastRenderedPageBreak/>
        <w:t>ensure satisfaction. Supported team operations by restocking supplies and maintaining a welcoming environment.</w:t>
      </w:r>
    </w:p>
    <w:p w14:paraId="426E9E26" w14:textId="43AC2376" w:rsidR="00BE06E4" w:rsidRDefault="00000000">
      <w:pPr>
        <w:pStyle w:val="Heading3"/>
      </w:pPr>
      <w:r>
        <w:t>Hostess / Waitress</w:t>
      </w:r>
      <w:r w:rsidR="00884541">
        <w:t>- 10/2022-12/2024</w:t>
      </w:r>
    </w:p>
    <w:p w14:paraId="28B5E189" w14:textId="77777777" w:rsidR="00BE06E4" w:rsidRDefault="00000000">
      <w:r>
        <w:t>Old Man Rafferty’s – New Brunswick, NJ</w:t>
      </w:r>
    </w:p>
    <w:p w14:paraId="649A146B" w14:textId="77777777" w:rsidR="00BE06E4" w:rsidRDefault="00000000">
      <w:r>
        <w:t>Greet guests with energy and professionalism to ensure a positive first impression. Provide attentive, personalized table service and maintain detailed menu knowledge. Coordinate with servers and kitchen staff to ensure timely and efficient service. Manage reservations, phone inquiries, online orders, and takeout transactions accurately. Maintain cleanliness and presentation of host and dining areas to uphold restaurant standards. Resolve guest concerns promptly and courteously to ensure satisfaction. Multitask effectively in a fast-paced environment while maintaining composure. Promote specials and upsell menu items to enhance the guest experience and boost sales. Contribute to a positive, team-oriented atmosphere focused on exceptional customer service.</w:t>
      </w:r>
    </w:p>
    <w:p w14:paraId="060E29F0" w14:textId="24A91463" w:rsidR="00BE06E4" w:rsidRDefault="00000000">
      <w:pPr>
        <w:pStyle w:val="Heading3"/>
      </w:pPr>
      <w:r>
        <w:t>Bartender</w:t>
      </w:r>
      <w:r w:rsidR="00884541">
        <w:t>- 04-2024- Current</w:t>
      </w:r>
    </w:p>
    <w:p w14:paraId="686B803A" w14:textId="77777777" w:rsidR="00BE06E4" w:rsidRDefault="00000000">
      <w:r>
        <w:t>Marty Gras Bar &amp; Grill – Lyndhurst, NJ</w:t>
      </w:r>
    </w:p>
    <w:p w14:paraId="7F231911" w14:textId="77777777" w:rsidR="00BE06E4" w:rsidRDefault="00000000">
      <w:r>
        <w:t>Prepared and served cocktails, beer, and wine while providing friendly and efficient service. Maintained a clean and organized bar area, restocking supplies as needed. Processed transactions accurately and balanced cash drawers. Created a welcoming atmosphere by engaging with guests and ensuring satisfaction. Collaborated with staff to support smooth and timely service throughout the restaurant.</w:t>
      </w:r>
    </w:p>
    <w:p w14:paraId="0085A5E1" w14:textId="239CADC5" w:rsidR="00BE06E4" w:rsidRDefault="00000000">
      <w:pPr>
        <w:pStyle w:val="Heading3"/>
      </w:pPr>
      <w:r>
        <w:t>Bartender</w:t>
      </w:r>
      <w:r w:rsidR="00884541">
        <w:t>- 08-2025- Current</w:t>
      </w:r>
    </w:p>
    <w:p w14:paraId="2239503A" w14:textId="77777777" w:rsidR="00BE06E4" w:rsidRDefault="00000000">
      <w:r>
        <w:t>Pig and Parrot – Hoboken, NJ</w:t>
      </w:r>
    </w:p>
    <w:p w14:paraId="0BC79059" w14:textId="2DB72726" w:rsidR="00BE06E4" w:rsidRDefault="00000000">
      <w:r>
        <w:t>Delivered high-quality service in a busy bar setting, crafting specialty cocktails and handling large volumes of orders efficiently. Maintained bar inventory, cleanliness, and compliance with alcohol service regulations. Engaged customers with a positive attitude and ensured an enjoyable guest experience</w:t>
      </w:r>
      <w:r w:rsidR="00884541">
        <w:t xml:space="preserve">. Serve food and provide a high energy attitude while being cautious and observant. </w:t>
      </w:r>
    </w:p>
    <w:sectPr w:rsidR="00BE06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3589643">
    <w:abstractNumId w:val="8"/>
  </w:num>
  <w:num w:numId="2" w16cid:durableId="1090930798">
    <w:abstractNumId w:val="6"/>
  </w:num>
  <w:num w:numId="3" w16cid:durableId="1709211610">
    <w:abstractNumId w:val="5"/>
  </w:num>
  <w:num w:numId="4" w16cid:durableId="1448936277">
    <w:abstractNumId w:val="4"/>
  </w:num>
  <w:num w:numId="5" w16cid:durableId="972751205">
    <w:abstractNumId w:val="7"/>
  </w:num>
  <w:num w:numId="6" w16cid:durableId="651064939">
    <w:abstractNumId w:val="3"/>
  </w:num>
  <w:num w:numId="7" w16cid:durableId="624233843">
    <w:abstractNumId w:val="2"/>
  </w:num>
  <w:num w:numId="8" w16cid:durableId="542056871">
    <w:abstractNumId w:val="1"/>
  </w:num>
  <w:num w:numId="9" w16cid:durableId="175335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4541"/>
    <w:rsid w:val="00AA1D8D"/>
    <w:rsid w:val="00B47730"/>
    <w:rsid w:val="00BE06E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31C61"/>
  <w14:defaultImageDpi w14:val="300"/>
  <w15:docId w15:val="{069C08FF-F215-0544-95E0-D5D55E19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Joelle Montillo</cp:lastModifiedBy>
  <cp:revision>2</cp:revision>
  <dcterms:created xsi:type="dcterms:W3CDTF">2025-11-04T19:16:00Z</dcterms:created>
  <dcterms:modified xsi:type="dcterms:W3CDTF">2025-11-04T19:16:00Z</dcterms:modified>
  <cp:category/>
</cp:coreProperties>
</file>